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2670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Кулик 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Кулик Александра Сергеевича,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Кулик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центральном рынке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Островского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Кулик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Кулик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Кулик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Кулик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Кулик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w:r>
        <w:rPr>
          <w:rFonts w:ascii="Times New Roman" w:eastAsia="Times New Roman" w:hAnsi="Times New Roman" w:cs="Times New Roman"/>
          <w:sz w:val="28"/>
          <w:szCs w:val="28"/>
        </w:rPr>
        <w:t>с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25 мин. 12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70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